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3374" w14:textId="5856B076" w:rsidR="0092490B" w:rsidRDefault="00DA30E6" w:rsidP="00C4590A">
      <w:pPr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DA30E6">
        <w:rPr>
          <w:rFonts w:asciiTheme="majorHAnsi" w:eastAsiaTheme="majorEastAsia" w:hAnsiTheme="majorHAnsi" w:cstheme="majorBidi"/>
          <w:b/>
          <w:bCs/>
          <w:sz w:val="28"/>
          <w:szCs w:val="28"/>
        </w:rPr>
        <w:t>ZGODA NA ROZPOWSZECHNIANIE PRACY KONKURSOWEJ, WIZERUNKU ORAZ IMIENIA I NAZWISKA DZIECKA PRZEZ PATRONÓW I SPONSORÓW KONKURSU</w:t>
      </w:r>
    </w:p>
    <w:p w14:paraId="367B7F8F" w14:textId="77777777" w:rsidR="00A63945" w:rsidRPr="0092490B" w:rsidRDefault="00A63945" w:rsidP="00DA30E6">
      <w:pPr>
        <w:jc w:val="center"/>
      </w:pPr>
    </w:p>
    <w:p w14:paraId="43A69E73" w14:textId="56580BDB" w:rsidR="0092490B" w:rsidRDefault="008858E9" w:rsidP="0092490B">
      <w:pPr>
        <w:spacing w:after="0"/>
      </w:pPr>
      <w:r>
        <w:t xml:space="preserve">Ja, </w:t>
      </w:r>
      <w:proofErr w:type="spellStart"/>
      <w:r w:rsidR="00773989">
        <w:t>niżej</w:t>
      </w:r>
      <w:proofErr w:type="spellEnd"/>
      <w:r w:rsidR="00773989">
        <w:t xml:space="preserve"> </w:t>
      </w:r>
      <w:proofErr w:type="spellStart"/>
      <w:r w:rsidR="00773989">
        <w:t>podpisany</w:t>
      </w:r>
      <w:proofErr w:type="spellEnd"/>
      <w:r>
        <w:t>…………………………………………………………………………</w:t>
      </w:r>
      <w:r w:rsidR="0092490B">
        <w:t>……………………………</w:t>
      </w:r>
      <w:r w:rsidR="00773989">
        <w:t>……</w:t>
      </w:r>
      <w:r>
        <w:br/>
      </w:r>
      <w:r w:rsidR="0092490B">
        <w:t xml:space="preserve">                                           </w:t>
      </w:r>
      <w:r>
        <w:t>(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rodzica/opiekuna prawnego),</w:t>
      </w:r>
      <w:r>
        <w:br/>
      </w:r>
      <w:r>
        <w:br/>
      </w:r>
      <w:proofErr w:type="spellStart"/>
      <w:r>
        <w:t>działając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rodzic</w:t>
      </w:r>
      <w:proofErr w:type="spellEnd"/>
      <w:r>
        <w:t>/</w:t>
      </w:r>
      <w:proofErr w:type="spellStart"/>
      <w:r>
        <w:t>opiekun</w:t>
      </w:r>
      <w:proofErr w:type="spellEnd"/>
      <w:r>
        <w:t xml:space="preserve"> prawny </w:t>
      </w:r>
      <w:proofErr w:type="spellStart"/>
      <w:r>
        <w:t>ucznia</w:t>
      </w:r>
      <w:proofErr w:type="spellEnd"/>
      <w:r>
        <w:t>/</w:t>
      </w:r>
      <w:proofErr w:type="spellStart"/>
      <w:r>
        <w:t>uczennicy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 VIII</w:t>
      </w:r>
    </w:p>
    <w:p w14:paraId="36E3172F" w14:textId="0BD33850" w:rsidR="0092490B" w:rsidRDefault="008858E9" w:rsidP="0092490B">
      <w:pPr>
        <w:spacing w:after="0"/>
      </w:pPr>
      <w:r>
        <w:br/>
        <w:t>…………………………………………………………………………………………………</w:t>
      </w:r>
      <w:r w:rsidR="0092490B">
        <w:t>………………………………………</w:t>
      </w:r>
    </w:p>
    <w:p w14:paraId="1E5A0874" w14:textId="591B4824" w:rsidR="0092490B" w:rsidRDefault="0092490B" w:rsidP="0092490B">
      <w:pPr>
        <w:spacing w:after="0"/>
        <w:jc w:val="both"/>
      </w:pPr>
      <w:r>
        <w:t xml:space="preserve">                                                             </w:t>
      </w:r>
      <w:r w:rsidR="008858E9">
        <w:t>(</w:t>
      </w:r>
      <w:proofErr w:type="spellStart"/>
      <w:r w:rsidR="008858E9">
        <w:t>imię</w:t>
      </w:r>
      <w:proofErr w:type="spellEnd"/>
      <w:r w:rsidR="008858E9">
        <w:t xml:space="preserve"> </w:t>
      </w:r>
      <w:proofErr w:type="spellStart"/>
      <w:r w:rsidR="008858E9">
        <w:t>i</w:t>
      </w:r>
      <w:proofErr w:type="spellEnd"/>
      <w:r w:rsidR="008858E9">
        <w:t xml:space="preserve"> </w:t>
      </w:r>
      <w:proofErr w:type="spellStart"/>
      <w:r w:rsidR="008858E9">
        <w:t>nazwisko</w:t>
      </w:r>
      <w:proofErr w:type="spellEnd"/>
      <w:r w:rsidR="008858E9">
        <w:t xml:space="preserve"> </w:t>
      </w:r>
      <w:proofErr w:type="spellStart"/>
      <w:r w:rsidR="008858E9">
        <w:t>dziecka</w:t>
      </w:r>
      <w:proofErr w:type="spellEnd"/>
      <w:r w:rsidR="008858E9">
        <w:t>),</w:t>
      </w:r>
    </w:p>
    <w:p w14:paraId="04EF3BB9" w14:textId="77777777" w:rsidR="00DA30E6" w:rsidRDefault="008858E9" w:rsidP="00DA30E6">
      <w:pPr>
        <w:spacing w:after="0"/>
        <w:jc w:val="both"/>
        <w:rPr>
          <w:lang w:val="pl-PL"/>
        </w:rPr>
      </w:pPr>
      <w:r>
        <w:br/>
      </w:r>
      <w:r>
        <w:br/>
      </w:r>
      <w:r w:rsidR="00DA30E6" w:rsidRPr="00DA30E6">
        <w:rPr>
          <w:lang w:val="pl-PL"/>
        </w:rPr>
        <w:t>udzielam zgody na:</w:t>
      </w:r>
    </w:p>
    <w:p w14:paraId="3C4EDC9B" w14:textId="77777777" w:rsidR="00A63945" w:rsidRPr="00DA30E6" w:rsidRDefault="00A63945" w:rsidP="00DA30E6">
      <w:pPr>
        <w:spacing w:after="0"/>
        <w:jc w:val="both"/>
        <w:rPr>
          <w:lang w:val="pl-PL"/>
        </w:rPr>
      </w:pPr>
    </w:p>
    <w:p w14:paraId="68D2E964" w14:textId="1A79E385" w:rsidR="00DA30E6" w:rsidRDefault="00DA30E6" w:rsidP="00DA30E6">
      <w:pPr>
        <w:numPr>
          <w:ilvl w:val="0"/>
          <w:numId w:val="14"/>
        </w:numPr>
        <w:spacing w:after="0"/>
        <w:jc w:val="both"/>
        <w:rPr>
          <w:lang w:val="pl-PL"/>
        </w:rPr>
      </w:pPr>
      <w:r w:rsidRPr="00DA30E6">
        <w:rPr>
          <w:b/>
          <w:bCs/>
          <w:lang w:val="pl-PL"/>
        </w:rPr>
        <w:t>Wielokrotne, nieodpłatne i nieograniczone w czasie rozpowszechnianie</w:t>
      </w:r>
      <w:r w:rsidRPr="00DA30E6">
        <w:rPr>
          <w:lang w:val="pl-PL"/>
        </w:rPr>
        <w:t xml:space="preserve"> przez </w:t>
      </w:r>
      <w:r w:rsidRPr="00DA30E6">
        <w:rPr>
          <w:b/>
          <w:bCs/>
          <w:lang w:val="pl-PL"/>
        </w:rPr>
        <w:t>patronów i sponsorów konkursu „Klatka po klatce – zdrowie w akcji”</w:t>
      </w:r>
      <w:r w:rsidRPr="00DA30E6">
        <w:rPr>
          <w:lang w:val="pl-PL"/>
        </w:rPr>
        <w:t>, w</w:t>
      </w:r>
      <w:r w:rsidR="009E7511">
        <w:rPr>
          <w:lang w:val="pl-PL"/>
        </w:rPr>
        <w:t> </w:t>
      </w:r>
      <w:r w:rsidRPr="00DA30E6">
        <w:rPr>
          <w:lang w:val="pl-PL"/>
        </w:rPr>
        <w:t xml:space="preserve">szczególności przez </w:t>
      </w:r>
      <w:r w:rsidRPr="00DA30E6">
        <w:rPr>
          <w:b/>
          <w:bCs/>
          <w:lang w:val="pl-PL"/>
        </w:rPr>
        <w:t>Centrum Medyczne „Medyk”</w:t>
      </w:r>
      <w:r w:rsidRPr="00DA30E6">
        <w:rPr>
          <w:lang w:val="pl-PL"/>
        </w:rPr>
        <w:t>, pracy konkursowej stworzonej przez moje w celach informacyjnych, promocyjnych i edukacyjnych.</w:t>
      </w:r>
    </w:p>
    <w:p w14:paraId="788473D2" w14:textId="77777777" w:rsidR="00A63945" w:rsidRPr="00DA30E6" w:rsidRDefault="00A63945" w:rsidP="00A63945">
      <w:pPr>
        <w:spacing w:after="0"/>
        <w:ind w:left="720"/>
        <w:jc w:val="both"/>
        <w:rPr>
          <w:lang w:val="pl-PL"/>
        </w:rPr>
      </w:pPr>
    </w:p>
    <w:p w14:paraId="7E50A293" w14:textId="72EAE1C2" w:rsidR="00DA30E6" w:rsidRDefault="00DA30E6" w:rsidP="00DA30E6">
      <w:pPr>
        <w:numPr>
          <w:ilvl w:val="0"/>
          <w:numId w:val="14"/>
        </w:numPr>
        <w:spacing w:after="0"/>
        <w:jc w:val="both"/>
        <w:rPr>
          <w:lang w:val="pl-PL"/>
        </w:rPr>
      </w:pPr>
      <w:r w:rsidRPr="00DA30E6">
        <w:rPr>
          <w:b/>
          <w:bCs/>
          <w:lang w:val="pl-PL"/>
        </w:rPr>
        <w:t>Utrwalenie i rozpowszechnianie wizerunku oraz imienia i nazwiska mojego dziecka</w:t>
      </w:r>
      <w:r w:rsidRPr="00DA30E6">
        <w:rPr>
          <w:lang w:val="pl-PL"/>
        </w:rPr>
        <w:t xml:space="preserve"> w ramach zgłoszonego filmu, w celach promocyjnych, edukacyjnych i</w:t>
      </w:r>
      <w:r w:rsidR="009E7511">
        <w:rPr>
          <w:lang w:val="pl-PL"/>
        </w:rPr>
        <w:t> </w:t>
      </w:r>
      <w:r w:rsidRPr="00DA30E6">
        <w:rPr>
          <w:lang w:val="pl-PL"/>
        </w:rPr>
        <w:t>informacyjnych przez patronów i sponsorów konkursu.</w:t>
      </w:r>
    </w:p>
    <w:p w14:paraId="49DA1812" w14:textId="77777777" w:rsidR="00A63945" w:rsidRPr="00DA30E6" w:rsidRDefault="00A63945" w:rsidP="00A63945">
      <w:pPr>
        <w:spacing w:after="0"/>
        <w:ind w:left="720"/>
        <w:jc w:val="both"/>
        <w:rPr>
          <w:lang w:val="pl-PL"/>
        </w:rPr>
      </w:pPr>
    </w:p>
    <w:p w14:paraId="11018FEC" w14:textId="7994F925" w:rsidR="00A63945" w:rsidRPr="00C420B9" w:rsidRDefault="00DA30E6" w:rsidP="00DA30E6">
      <w:pPr>
        <w:numPr>
          <w:ilvl w:val="0"/>
          <w:numId w:val="14"/>
        </w:numPr>
        <w:spacing w:after="0"/>
        <w:jc w:val="both"/>
        <w:rPr>
          <w:lang w:val="pl-PL"/>
        </w:rPr>
      </w:pPr>
      <w:r w:rsidRPr="00DA30E6">
        <w:rPr>
          <w:lang w:val="pl-PL"/>
        </w:rPr>
        <w:t>Publikację pracy, wizerunku oraz imienia i nazwiska dziecka w mediach społecznościowych, na stronach internetowych oraz w materiałach drukowanych związanych z promocją konkursu.</w:t>
      </w:r>
    </w:p>
    <w:p w14:paraId="1EA2B941" w14:textId="64AA3DED" w:rsidR="0092490B" w:rsidRDefault="008858E9" w:rsidP="00DA30E6">
      <w:pPr>
        <w:spacing w:after="0"/>
        <w:jc w:val="both"/>
      </w:pPr>
      <w:r>
        <w:br/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>:</w:t>
      </w:r>
    </w:p>
    <w:p w14:paraId="2E3C9124" w14:textId="77777777" w:rsidR="0092490B" w:rsidRDefault="008858E9" w:rsidP="0092490B">
      <w:pPr>
        <w:pStyle w:val="Akapitzlist"/>
        <w:numPr>
          <w:ilvl w:val="0"/>
          <w:numId w:val="10"/>
        </w:numPr>
        <w:jc w:val="both"/>
      </w:pPr>
      <w:proofErr w:type="spellStart"/>
      <w:r>
        <w:t>zgoda</w:t>
      </w:r>
      <w:proofErr w:type="spellEnd"/>
      <w:r>
        <w:t xml:space="preserve"> jest </w:t>
      </w:r>
      <w:proofErr w:type="spellStart"/>
      <w:r>
        <w:t>dobrowolna</w:t>
      </w:r>
      <w:proofErr w:type="spellEnd"/>
      <w:r>
        <w:t xml:space="preserve">, ale </w:t>
      </w:r>
      <w:proofErr w:type="spellStart"/>
      <w:r>
        <w:t>jej</w:t>
      </w:r>
      <w:proofErr w:type="spellEnd"/>
      <w:r>
        <w:t xml:space="preserve"> </w:t>
      </w:r>
      <w:proofErr w:type="spellStart"/>
      <w:r>
        <w:t>brak</w:t>
      </w:r>
      <w:proofErr w:type="spellEnd"/>
      <w:r>
        <w:t xml:space="preserve"> </w:t>
      </w:r>
      <w:proofErr w:type="spellStart"/>
      <w:r>
        <w:t>uniemożliwia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konkursie</w:t>
      </w:r>
      <w:proofErr w:type="spellEnd"/>
      <w:r>
        <w:t>,</w:t>
      </w:r>
    </w:p>
    <w:p w14:paraId="70383034" w14:textId="50FEF3FD" w:rsidR="00E64B40" w:rsidRDefault="00E64B40" w:rsidP="0092490B">
      <w:pPr>
        <w:pStyle w:val="Akapitzlist"/>
        <w:numPr>
          <w:ilvl w:val="0"/>
          <w:numId w:val="10"/>
        </w:numPr>
        <w:jc w:val="both"/>
      </w:pPr>
      <w:proofErr w:type="spellStart"/>
      <w:r>
        <w:t>zapoznałem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pełni</w:t>
      </w:r>
      <w:proofErr w:type="spellEnd"/>
      <w:r>
        <w:t xml:space="preserve"> </w:t>
      </w:r>
      <w:proofErr w:type="spellStart"/>
      <w:r>
        <w:t>akceptuję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treść</w:t>
      </w:r>
      <w:proofErr w:type="spellEnd"/>
      <w:r>
        <w:t>,</w:t>
      </w:r>
    </w:p>
    <w:p w14:paraId="4A27C79F" w14:textId="37AEEE76" w:rsidR="0092490B" w:rsidRDefault="00DA30E6" w:rsidP="0092490B">
      <w:pPr>
        <w:pStyle w:val="Akapitzlist"/>
        <w:numPr>
          <w:ilvl w:val="0"/>
          <w:numId w:val="10"/>
        </w:numPr>
        <w:jc w:val="both"/>
      </w:pPr>
      <w:proofErr w:type="spellStart"/>
      <w:r w:rsidRPr="00DA30E6">
        <w:t>zostałem</w:t>
      </w:r>
      <w:proofErr w:type="spellEnd"/>
      <w:r w:rsidRPr="00DA30E6">
        <w:t xml:space="preserve">/am </w:t>
      </w:r>
      <w:proofErr w:type="spellStart"/>
      <w:r w:rsidRPr="00DA30E6">
        <w:t>poinformowany</w:t>
      </w:r>
      <w:proofErr w:type="spellEnd"/>
      <w:r w:rsidRPr="00DA30E6">
        <w:t xml:space="preserve">/a o </w:t>
      </w:r>
      <w:proofErr w:type="spellStart"/>
      <w:r w:rsidRPr="00DA30E6">
        <w:t>prawie</w:t>
      </w:r>
      <w:proofErr w:type="spellEnd"/>
      <w:r w:rsidRPr="00DA30E6">
        <w:t xml:space="preserve"> </w:t>
      </w:r>
      <w:proofErr w:type="spellStart"/>
      <w:r w:rsidRPr="00DA30E6">
        <w:t>cofnięcia</w:t>
      </w:r>
      <w:proofErr w:type="spellEnd"/>
      <w:r w:rsidRPr="00DA30E6">
        <w:t xml:space="preserve"> </w:t>
      </w:r>
      <w:proofErr w:type="spellStart"/>
      <w:r w:rsidRPr="00DA30E6">
        <w:t>zgody</w:t>
      </w:r>
      <w:proofErr w:type="spellEnd"/>
      <w:r w:rsidRPr="00DA30E6">
        <w:t xml:space="preserve"> w </w:t>
      </w:r>
      <w:proofErr w:type="spellStart"/>
      <w:r w:rsidRPr="00DA30E6">
        <w:t>dowolnym</w:t>
      </w:r>
      <w:proofErr w:type="spellEnd"/>
      <w:r w:rsidRPr="00DA30E6">
        <w:t xml:space="preserve"> </w:t>
      </w:r>
      <w:proofErr w:type="spellStart"/>
      <w:r w:rsidRPr="00DA30E6">
        <w:t>momencie</w:t>
      </w:r>
      <w:proofErr w:type="spellEnd"/>
      <w:r w:rsidRPr="00DA30E6">
        <w:t xml:space="preserve"> w</w:t>
      </w:r>
      <w:r w:rsidR="009E7511">
        <w:t> </w:t>
      </w:r>
      <w:proofErr w:type="spellStart"/>
      <w:r w:rsidRPr="00DA30E6">
        <w:t>formie</w:t>
      </w:r>
      <w:proofErr w:type="spellEnd"/>
      <w:r w:rsidRPr="00DA30E6">
        <w:t xml:space="preserve"> </w:t>
      </w:r>
      <w:proofErr w:type="spellStart"/>
      <w:r w:rsidRPr="00DA30E6">
        <w:t>pisemnej</w:t>
      </w:r>
      <w:proofErr w:type="spellEnd"/>
      <w:r w:rsidRPr="00DA30E6">
        <w:t xml:space="preserve">, co </w:t>
      </w:r>
      <w:proofErr w:type="spellStart"/>
      <w:r w:rsidRPr="00DA30E6">
        <w:t>nie</w:t>
      </w:r>
      <w:proofErr w:type="spellEnd"/>
      <w:r w:rsidRPr="00DA30E6">
        <w:t xml:space="preserve"> </w:t>
      </w:r>
      <w:proofErr w:type="spellStart"/>
      <w:r w:rsidRPr="00DA30E6">
        <w:t>wpływa</w:t>
      </w:r>
      <w:proofErr w:type="spellEnd"/>
      <w:r w:rsidRPr="00DA30E6">
        <w:t xml:space="preserve"> </w:t>
      </w:r>
      <w:proofErr w:type="spellStart"/>
      <w:r w:rsidRPr="00DA30E6">
        <w:t>na</w:t>
      </w:r>
      <w:proofErr w:type="spellEnd"/>
      <w:r w:rsidRPr="00DA30E6">
        <w:t xml:space="preserve"> </w:t>
      </w:r>
      <w:proofErr w:type="spellStart"/>
      <w:r w:rsidRPr="00DA30E6">
        <w:t>zgodność</w:t>
      </w:r>
      <w:proofErr w:type="spellEnd"/>
      <w:r w:rsidRPr="00DA30E6">
        <w:t xml:space="preserve"> z </w:t>
      </w:r>
      <w:proofErr w:type="spellStart"/>
      <w:r w:rsidRPr="00DA30E6">
        <w:t>prawem</w:t>
      </w:r>
      <w:proofErr w:type="spellEnd"/>
      <w:r w:rsidRPr="00DA30E6">
        <w:t xml:space="preserve"> </w:t>
      </w:r>
      <w:proofErr w:type="spellStart"/>
      <w:r w:rsidRPr="00DA30E6">
        <w:t>rozpowszechniania</w:t>
      </w:r>
      <w:proofErr w:type="spellEnd"/>
      <w:r w:rsidRPr="00DA30E6">
        <w:t xml:space="preserve">, </w:t>
      </w:r>
      <w:proofErr w:type="spellStart"/>
      <w:r w:rsidRPr="00DA30E6">
        <w:t>którego</w:t>
      </w:r>
      <w:proofErr w:type="spellEnd"/>
      <w:r w:rsidRPr="00DA30E6">
        <w:t xml:space="preserve"> </w:t>
      </w:r>
      <w:proofErr w:type="spellStart"/>
      <w:r w:rsidRPr="00DA30E6">
        <w:t>dokonano</w:t>
      </w:r>
      <w:proofErr w:type="spellEnd"/>
      <w:r w:rsidRPr="00DA30E6">
        <w:t xml:space="preserve"> </w:t>
      </w:r>
      <w:proofErr w:type="spellStart"/>
      <w:r w:rsidRPr="00DA30E6">
        <w:t>przed</w:t>
      </w:r>
      <w:proofErr w:type="spellEnd"/>
      <w:r w:rsidRPr="00DA30E6">
        <w:t xml:space="preserve"> </w:t>
      </w:r>
      <w:proofErr w:type="spellStart"/>
      <w:r w:rsidRPr="00DA30E6">
        <w:t>jej</w:t>
      </w:r>
      <w:proofErr w:type="spellEnd"/>
      <w:r w:rsidRPr="00DA30E6">
        <w:t xml:space="preserve"> </w:t>
      </w:r>
      <w:proofErr w:type="spellStart"/>
      <w:r w:rsidRPr="00DA30E6">
        <w:t>cofnięciem</w:t>
      </w:r>
      <w:proofErr w:type="spellEnd"/>
      <w:r>
        <w:t>,</w:t>
      </w:r>
    </w:p>
    <w:p w14:paraId="62468022" w14:textId="015EFD6E" w:rsidR="0092490B" w:rsidRPr="00A65978" w:rsidRDefault="00A65978" w:rsidP="00A6597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659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zostałem/</w:t>
      </w:r>
      <w:proofErr w:type="spellStart"/>
      <w:r w:rsidRPr="00A659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am</w:t>
      </w:r>
      <w:proofErr w:type="spellEnd"/>
      <w:r w:rsidRPr="00A659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poinformowany/a, że patroni i sponsorzy nie są administratorami danych osobowych, lecz odbiorcami treści udostępnionych przez organizatora konkursu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BE4A81">
        <w:t xml:space="preserve">–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załączoną</w:t>
      </w:r>
      <w:proofErr w:type="spellEnd"/>
      <w:r>
        <w:t xml:space="preserve"> </w:t>
      </w:r>
      <w:proofErr w:type="spellStart"/>
      <w:r w:rsidR="00BE4A81">
        <w:t>klauzula</w:t>
      </w:r>
      <w:proofErr w:type="spellEnd"/>
      <w:r w:rsidR="00BE4A81">
        <w:t xml:space="preserve"> RODO </w:t>
      </w:r>
      <w:proofErr w:type="spellStart"/>
      <w:r w:rsidR="00BE4A81">
        <w:t>poniżej</w:t>
      </w:r>
      <w:proofErr w:type="spellEnd"/>
      <w:r w:rsidR="008858E9">
        <w:t>.</w:t>
      </w:r>
    </w:p>
    <w:p w14:paraId="59EB0CB9" w14:textId="7AB5B089" w:rsidR="00BE4A81" w:rsidRDefault="008858E9" w:rsidP="00A171E4">
      <w:r>
        <w:br/>
      </w:r>
    </w:p>
    <w:p w14:paraId="3744BB5B" w14:textId="00AB42E8" w:rsidR="0092490B" w:rsidRDefault="0092490B" w:rsidP="0092490B">
      <w:pPr>
        <w:pStyle w:val="Akapitzlist"/>
        <w:ind w:left="360"/>
        <w:jc w:val="right"/>
      </w:pPr>
      <w:r>
        <w:t>…………………………..</w:t>
      </w:r>
      <w:r w:rsidR="008858E9">
        <w:t>………………………………………</w:t>
      </w:r>
      <w:r w:rsidR="008858E9">
        <w:br/>
        <w:t xml:space="preserve">(data </w:t>
      </w:r>
      <w:proofErr w:type="spellStart"/>
      <w:r w:rsidR="008858E9">
        <w:t>i</w:t>
      </w:r>
      <w:proofErr w:type="spellEnd"/>
      <w:r w:rsidR="008858E9">
        <w:t xml:space="preserve"> </w:t>
      </w:r>
      <w:proofErr w:type="spellStart"/>
      <w:r w:rsidR="008858E9">
        <w:t>podpis</w:t>
      </w:r>
      <w:proofErr w:type="spellEnd"/>
      <w:r w:rsidR="008858E9">
        <w:t xml:space="preserve"> </w:t>
      </w:r>
      <w:proofErr w:type="spellStart"/>
      <w:r w:rsidR="008858E9">
        <w:t>rodzica</w:t>
      </w:r>
      <w:proofErr w:type="spellEnd"/>
      <w:r w:rsidR="008858E9">
        <w:t>/</w:t>
      </w:r>
      <w:proofErr w:type="spellStart"/>
      <w:r w:rsidR="008858E9">
        <w:t>opiekuna</w:t>
      </w:r>
      <w:proofErr w:type="spellEnd"/>
      <w:r w:rsidR="008858E9">
        <w:t xml:space="preserve"> </w:t>
      </w:r>
      <w:proofErr w:type="spellStart"/>
      <w:r w:rsidR="008858E9">
        <w:t>prawnego</w:t>
      </w:r>
      <w:proofErr w:type="spellEnd"/>
      <w:r w:rsidR="008858E9">
        <w:t>)</w:t>
      </w:r>
    </w:p>
    <w:p w14:paraId="6EC1E1F7" w14:textId="3FF1DDB1" w:rsidR="00BE4A81" w:rsidRPr="00C420B9" w:rsidRDefault="00BE4A81" w:rsidP="00C420B9">
      <w:pPr>
        <w:jc w:val="both"/>
      </w:pPr>
      <w:proofErr w:type="spellStart"/>
      <w:r w:rsidRPr="00C420B9">
        <w:rPr>
          <w:b/>
          <w:bCs/>
        </w:rPr>
        <w:lastRenderedPageBreak/>
        <w:t>Klauzula</w:t>
      </w:r>
      <w:proofErr w:type="spellEnd"/>
      <w:r w:rsidRPr="00C420B9">
        <w:rPr>
          <w:b/>
          <w:bCs/>
        </w:rPr>
        <w:t xml:space="preserve"> </w:t>
      </w:r>
      <w:proofErr w:type="spellStart"/>
      <w:r w:rsidRPr="00C420B9">
        <w:rPr>
          <w:b/>
          <w:bCs/>
        </w:rPr>
        <w:t>informacyjna</w:t>
      </w:r>
      <w:proofErr w:type="spellEnd"/>
      <w:r w:rsidRPr="00C420B9">
        <w:rPr>
          <w:b/>
          <w:bCs/>
        </w:rPr>
        <w:t xml:space="preserve"> RODO</w:t>
      </w:r>
    </w:p>
    <w:p w14:paraId="20F41FB9" w14:textId="77777777" w:rsidR="00A65978" w:rsidRPr="00A65978" w:rsidRDefault="00A65978" w:rsidP="00A65978">
      <w:pPr>
        <w:rPr>
          <w:lang w:val="pl-PL"/>
        </w:rPr>
      </w:pPr>
      <w:r w:rsidRPr="00A65978">
        <w:rPr>
          <w:lang w:val="pl-PL"/>
        </w:rPr>
        <w:t>Zgodnie z art. 13 ust. 1 i ust. 2 Rozporządzenia Parlamentu Europejskiego i Rady (UE) 2016/679 z dnia 27 kwietnia 2016 r. informuję, że:</w:t>
      </w:r>
    </w:p>
    <w:p w14:paraId="5071B680" w14:textId="77777777" w:rsidR="00A65978" w:rsidRPr="00A65978" w:rsidRDefault="00A65978" w:rsidP="009E7511">
      <w:pPr>
        <w:numPr>
          <w:ilvl w:val="0"/>
          <w:numId w:val="16"/>
        </w:numPr>
        <w:jc w:val="both"/>
        <w:rPr>
          <w:lang w:val="pl-PL"/>
        </w:rPr>
      </w:pPr>
      <w:r w:rsidRPr="00A65978">
        <w:rPr>
          <w:b/>
          <w:bCs/>
          <w:lang w:val="pl-PL"/>
        </w:rPr>
        <w:t>Administratorem danych osobowych uczestników konkursu jest Zespół Szkolno-Przedszkolny nr 8 w Rzeszowie</w:t>
      </w:r>
      <w:r w:rsidRPr="00A65978">
        <w:rPr>
          <w:lang w:val="pl-PL"/>
        </w:rPr>
        <w:t>, z siedzibą przy ul. gen. J. Dąbrowskiego 66A, 35-036 Rzeszów, e-mail: sekretariat@zszp8.resman.pl</w:t>
      </w:r>
    </w:p>
    <w:p w14:paraId="3573327A" w14:textId="77777777" w:rsidR="00A65978" w:rsidRPr="00A65978" w:rsidRDefault="00A65978" w:rsidP="009E7511">
      <w:pPr>
        <w:numPr>
          <w:ilvl w:val="0"/>
          <w:numId w:val="16"/>
        </w:numPr>
        <w:jc w:val="both"/>
        <w:rPr>
          <w:lang w:val="pl-PL"/>
        </w:rPr>
      </w:pPr>
      <w:r w:rsidRPr="00A65978">
        <w:rPr>
          <w:lang w:val="pl-PL"/>
        </w:rPr>
        <w:t xml:space="preserve">Dane osobowe (w tym imię, nazwisko i wizerunek dziecka) mogą być </w:t>
      </w:r>
      <w:r w:rsidRPr="00A65978">
        <w:rPr>
          <w:b/>
          <w:bCs/>
          <w:lang w:val="pl-PL"/>
        </w:rPr>
        <w:t>udostępniane patronom i sponsorom konkursu</w:t>
      </w:r>
      <w:r w:rsidRPr="00A65978">
        <w:rPr>
          <w:lang w:val="pl-PL"/>
        </w:rPr>
        <w:t xml:space="preserve">, w szczególności Centrum Medycznemu „Medyk”, </w:t>
      </w:r>
      <w:r w:rsidRPr="00A65978">
        <w:rPr>
          <w:b/>
          <w:bCs/>
          <w:lang w:val="pl-PL"/>
        </w:rPr>
        <w:t>wyłącznie w zakresie niezbędnym do realizacji celów promocyjnych, edukacyjnych i informacyjnych konkursu</w:t>
      </w:r>
      <w:r w:rsidRPr="00A65978">
        <w:rPr>
          <w:lang w:val="pl-PL"/>
        </w:rPr>
        <w:t>.</w:t>
      </w:r>
    </w:p>
    <w:p w14:paraId="1F645454" w14:textId="77777777" w:rsidR="00A65978" w:rsidRPr="00A65978" w:rsidRDefault="00A65978" w:rsidP="009E7511">
      <w:pPr>
        <w:numPr>
          <w:ilvl w:val="0"/>
          <w:numId w:val="16"/>
        </w:numPr>
        <w:jc w:val="both"/>
        <w:rPr>
          <w:lang w:val="pl-PL"/>
        </w:rPr>
      </w:pPr>
      <w:r w:rsidRPr="00A65978">
        <w:rPr>
          <w:lang w:val="pl-PL"/>
        </w:rPr>
        <w:t xml:space="preserve">Patroni i sponsorzy nie są administratorami danych osobowych, lecz </w:t>
      </w:r>
      <w:r w:rsidRPr="00A65978">
        <w:rPr>
          <w:b/>
          <w:bCs/>
          <w:lang w:val="pl-PL"/>
        </w:rPr>
        <w:t>odbiorcami treści udostępnionych przez organizatora na podstawie zgody rodzica/opiekuna prawnego</w:t>
      </w:r>
      <w:r w:rsidRPr="00A65978">
        <w:rPr>
          <w:lang w:val="pl-PL"/>
        </w:rPr>
        <w:t>.</w:t>
      </w:r>
    </w:p>
    <w:p w14:paraId="6703E478" w14:textId="77777777" w:rsidR="00A65978" w:rsidRPr="00A65978" w:rsidRDefault="00A65978" w:rsidP="009E7511">
      <w:pPr>
        <w:numPr>
          <w:ilvl w:val="0"/>
          <w:numId w:val="16"/>
        </w:numPr>
        <w:jc w:val="both"/>
        <w:rPr>
          <w:lang w:val="pl-PL"/>
        </w:rPr>
      </w:pPr>
      <w:r w:rsidRPr="00A65978">
        <w:rPr>
          <w:lang w:val="pl-PL"/>
        </w:rPr>
        <w:t>Podanie danych jest dobrowolne, ale niezbędne do udziału w konkursie i realizacji jego celów.</w:t>
      </w:r>
    </w:p>
    <w:p w14:paraId="1B60B426" w14:textId="6CB2209B" w:rsidR="00A65978" w:rsidRPr="00A65978" w:rsidRDefault="00A65978" w:rsidP="009E7511">
      <w:pPr>
        <w:numPr>
          <w:ilvl w:val="0"/>
          <w:numId w:val="16"/>
        </w:numPr>
        <w:jc w:val="both"/>
        <w:rPr>
          <w:lang w:val="pl-PL"/>
        </w:rPr>
      </w:pPr>
      <w:r w:rsidRPr="00A65978">
        <w:rPr>
          <w:lang w:val="pl-PL"/>
        </w:rPr>
        <w:t>Rodzicowi/opiekunowi prawnemu przysługuje prawo dostępu do danych, ich</w:t>
      </w:r>
      <w:r w:rsidR="009E7511">
        <w:rPr>
          <w:lang w:val="pl-PL"/>
        </w:rPr>
        <w:t> </w:t>
      </w:r>
      <w:r w:rsidRPr="00A65978">
        <w:rPr>
          <w:lang w:val="pl-PL"/>
        </w:rPr>
        <w:t>sprostowania, usunięcia, ograniczenia przetwarzania oraz wniesienia sprzeciwu.</w:t>
      </w:r>
    </w:p>
    <w:p w14:paraId="67EBE680" w14:textId="77777777" w:rsidR="00A65978" w:rsidRPr="00A65978" w:rsidRDefault="00A65978" w:rsidP="009E7511">
      <w:pPr>
        <w:numPr>
          <w:ilvl w:val="0"/>
          <w:numId w:val="16"/>
        </w:numPr>
        <w:jc w:val="both"/>
        <w:rPr>
          <w:lang w:val="pl-PL"/>
        </w:rPr>
      </w:pPr>
      <w:r w:rsidRPr="00A65978">
        <w:rPr>
          <w:lang w:val="pl-PL"/>
        </w:rPr>
        <w:t>Dane będą przechowywane przez okres niezbędny do realizacji celów konkursu i jego promocji.</w:t>
      </w:r>
    </w:p>
    <w:p w14:paraId="6481F73C" w14:textId="0A542966" w:rsidR="00F36E16" w:rsidRDefault="00F36E16" w:rsidP="002C26B2"/>
    <w:sectPr w:rsidR="00F36E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055ED9"/>
    <w:multiLevelType w:val="multilevel"/>
    <w:tmpl w:val="05FA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672C98"/>
    <w:multiLevelType w:val="multilevel"/>
    <w:tmpl w:val="1954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05F90"/>
    <w:multiLevelType w:val="hybridMultilevel"/>
    <w:tmpl w:val="27EAB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E6A5C"/>
    <w:multiLevelType w:val="hybridMultilevel"/>
    <w:tmpl w:val="CB82B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F341C7"/>
    <w:multiLevelType w:val="multilevel"/>
    <w:tmpl w:val="4680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D320E"/>
    <w:multiLevelType w:val="hybridMultilevel"/>
    <w:tmpl w:val="C7E2A868"/>
    <w:lvl w:ilvl="0" w:tplc="D33C1A3C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805C80"/>
    <w:multiLevelType w:val="multilevel"/>
    <w:tmpl w:val="C9B2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795837">
    <w:abstractNumId w:val="8"/>
  </w:num>
  <w:num w:numId="2" w16cid:durableId="17582031">
    <w:abstractNumId w:val="6"/>
  </w:num>
  <w:num w:numId="3" w16cid:durableId="797574614">
    <w:abstractNumId w:val="5"/>
  </w:num>
  <w:num w:numId="4" w16cid:durableId="930551847">
    <w:abstractNumId w:val="4"/>
  </w:num>
  <w:num w:numId="5" w16cid:durableId="2044401450">
    <w:abstractNumId w:val="7"/>
  </w:num>
  <w:num w:numId="6" w16cid:durableId="667362755">
    <w:abstractNumId w:val="3"/>
  </w:num>
  <w:num w:numId="7" w16cid:durableId="409935808">
    <w:abstractNumId w:val="2"/>
  </w:num>
  <w:num w:numId="8" w16cid:durableId="1621253921">
    <w:abstractNumId w:val="1"/>
  </w:num>
  <w:num w:numId="9" w16cid:durableId="1169369563">
    <w:abstractNumId w:val="0"/>
  </w:num>
  <w:num w:numId="10" w16cid:durableId="1453749391">
    <w:abstractNumId w:val="14"/>
  </w:num>
  <w:num w:numId="11" w16cid:durableId="1096286273">
    <w:abstractNumId w:val="12"/>
  </w:num>
  <w:num w:numId="12" w16cid:durableId="1936589777">
    <w:abstractNumId w:val="11"/>
  </w:num>
  <w:num w:numId="13" w16cid:durableId="624702457">
    <w:abstractNumId w:val="15"/>
  </w:num>
  <w:num w:numId="14" w16cid:durableId="402610206">
    <w:abstractNumId w:val="10"/>
  </w:num>
  <w:num w:numId="15" w16cid:durableId="236018176">
    <w:abstractNumId w:val="13"/>
  </w:num>
  <w:num w:numId="16" w16cid:durableId="672680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F7E"/>
    <w:rsid w:val="0015074B"/>
    <w:rsid w:val="001A43D2"/>
    <w:rsid w:val="00212858"/>
    <w:rsid w:val="002436D0"/>
    <w:rsid w:val="0029639D"/>
    <w:rsid w:val="002C26B2"/>
    <w:rsid w:val="002E3107"/>
    <w:rsid w:val="00314E8E"/>
    <w:rsid w:val="00326F90"/>
    <w:rsid w:val="004169A6"/>
    <w:rsid w:val="0052702B"/>
    <w:rsid w:val="00581E0F"/>
    <w:rsid w:val="005F7B57"/>
    <w:rsid w:val="0062382E"/>
    <w:rsid w:val="006B4FCE"/>
    <w:rsid w:val="007008B3"/>
    <w:rsid w:val="00715674"/>
    <w:rsid w:val="00773989"/>
    <w:rsid w:val="00806CAE"/>
    <w:rsid w:val="008604F6"/>
    <w:rsid w:val="008858E9"/>
    <w:rsid w:val="008F48D7"/>
    <w:rsid w:val="0092490B"/>
    <w:rsid w:val="009E7511"/>
    <w:rsid w:val="00A171E4"/>
    <w:rsid w:val="00A63945"/>
    <w:rsid w:val="00A65978"/>
    <w:rsid w:val="00AA1D8D"/>
    <w:rsid w:val="00AF51D1"/>
    <w:rsid w:val="00B47730"/>
    <w:rsid w:val="00BE4A81"/>
    <w:rsid w:val="00C420B9"/>
    <w:rsid w:val="00C4590A"/>
    <w:rsid w:val="00C71E32"/>
    <w:rsid w:val="00CB0664"/>
    <w:rsid w:val="00CE599F"/>
    <w:rsid w:val="00D40F69"/>
    <w:rsid w:val="00D46065"/>
    <w:rsid w:val="00D9306D"/>
    <w:rsid w:val="00DA30E6"/>
    <w:rsid w:val="00E467BB"/>
    <w:rsid w:val="00E64B40"/>
    <w:rsid w:val="00E825C4"/>
    <w:rsid w:val="00F36E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9ACC4"/>
  <w14:defaultImageDpi w14:val="300"/>
  <w15:docId w15:val="{13212482-6C8F-E343-B7B6-C6893AA1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oprawka">
    <w:name w:val="Revision"/>
    <w:hidden/>
    <w:uiPriority w:val="99"/>
    <w:semiHidden/>
    <w:rsid w:val="00E64B4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A30E6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A30E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karboc.328</cp:lastModifiedBy>
  <cp:revision>4</cp:revision>
  <cp:lastPrinted>2025-09-19T07:15:00Z</cp:lastPrinted>
  <dcterms:created xsi:type="dcterms:W3CDTF">2025-11-05T08:33:00Z</dcterms:created>
  <dcterms:modified xsi:type="dcterms:W3CDTF">2025-11-05T08:40:00Z</dcterms:modified>
  <cp:category/>
</cp:coreProperties>
</file>